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Lord Shiva?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turned blue when Lord Shiva had the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Lord Shiva's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 Maarkandeya, whom did Lord Shiva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 did Lord Shiva appear in front of Vishnu and Brahma?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famous temples are there in India where the power of Lord Shiva can strongly be felt?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lied about seeing the end of Lord Shiva?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God build a temple for Lord Shiva?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Lord Shiva's favourite devotee? (hint: you see him in all temples of Lord Shiva)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Lord Shiva's favourite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Lord Shiva's weapon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Brahma lied, what did Lord Shiva cut off?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Shiva bless with his Damaru?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Shiva is the Lord of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famous festival of Lord Shiva?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Mother Parvati in her earlier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Lord Shiva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head did Lord Shiva use to replace the little boy's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was given to the boy whose head Lord Shiva had cut off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snake around Lord Shiva's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requested Lord Shiva to drink the poison?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Lord Shiva?</dc:title>
  <dcterms:created xsi:type="dcterms:W3CDTF">2021-10-11T09:19:32Z</dcterms:created>
  <dcterms:modified xsi:type="dcterms:W3CDTF">2021-10-11T09:19:32Z</dcterms:modified>
</cp:coreProperties>
</file>