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Miranda?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Marching band intrument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 organization (STEM)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in Wizard of 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band led by Freddie 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number of projects that have gone to state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Concert band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School organization (agricultural)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band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 of years in 4-H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Managed this team.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school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 most plays by this playwright.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Studied this instrument since 2nd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Vocal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Showed __________ at the county fair (1).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Showed this animal at county fair (2).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Worked in this town last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Model of favorite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Competed in both group and individual events in this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of this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Plans to attend college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show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College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Nickname for sophomore youth leadership seminar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Miranda?</dc:title>
  <dcterms:created xsi:type="dcterms:W3CDTF">2021-10-11T09:20:00Z</dcterms:created>
  <dcterms:modified xsi:type="dcterms:W3CDTF">2021-10-11T09:20:00Z</dcterms:modified>
</cp:coreProperties>
</file>