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How well do you know Mr. and Mrs. Richardson?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Which hand does the bride write with?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How many siblings does Devyn have?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highschool did Devyn and Andrew go to?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Where did Devyn and Andrew work together?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How many siblings does Andrew have?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Who is better at fixing things around the house?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month did Devyn and Andrew get engaged?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city did Devyn and Andrew grow up in?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Does Devyn or Andrew have more friends? *Hint...Look around*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is Andrews middle name?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Which hand does the groom write with?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Where will we be honeymooning in two days?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Where did Devyn go to college?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Where did Andrew go to college?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is Devyns middle name?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How well do you know Mr. and Mrs. Richardson?</dc:title>
  <dcterms:created xsi:type="dcterms:W3CDTF">2021-10-11T09:20:06Z</dcterms:created>
  <dcterms:modified xsi:type="dcterms:W3CDTF">2021-10-11T09:20:06Z</dcterms:modified>
</cp:coreProperties>
</file>