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well do you know Mrs. Burke?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 favorite female superhero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 daughter's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 college mascot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 son's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College I attended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My dog's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Sport I played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My college minor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My college major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old I 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 birth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favorite male superhero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superhero universe do I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State where I grew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My husband's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well do you know Mrs. Burke?</dc:title>
  <dcterms:created xsi:type="dcterms:W3CDTF">2021-10-11T09:20:02Z</dcterms:created>
  <dcterms:modified xsi:type="dcterms:W3CDTF">2021-10-11T09:20:02Z</dcterms:modified>
</cp:coreProperties>
</file>