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North Carolina?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KRISPY KREME    </w:t>
      </w:r>
      <w:r>
        <w:t xml:space="preserve">   BBQ    </w:t>
      </w:r>
      <w:r>
        <w:t xml:space="preserve">   PEANUTS    </w:t>
      </w:r>
      <w:r>
        <w:t xml:space="preserve">   TOBACCO    </w:t>
      </w:r>
      <w:r>
        <w:t xml:space="preserve">   SWEET POTATO    </w:t>
      </w:r>
      <w:r>
        <w:t xml:space="preserve">   MILK    </w:t>
      </w:r>
      <w:r>
        <w:t xml:space="preserve">   VENUS FLY TRAP    </w:t>
      </w:r>
      <w:r>
        <w:t xml:space="preserve">   ENFIELD    </w:t>
      </w:r>
      <w:r>
        <w:t xml:space="preserve">   LONGLEAF PINE    </w:t>
      </w:r>
      <w:r>
        <w:t xml:space="preserve">   CAROLINA LILY    </w:t>
      </w:r>
      <w:r>
        <w:t xml:space="preserve">   DOGWOOD    </w:t>
      </w:r>
      <w:r>
        <w:t xml:space="preserve">   CARDINAL    </w:t>
      </w:r>
      <w:r>
        <w:t xml:space="preserve">   RED AND BLUE    </w:t>
      </w:r>
      <w:r>
        <w:t xml:space="preserve">   GRAY SQUIRREL    </w:t>
      </w:r>
      <w:r>
        <w:t xml:space="preserve">   CHANNEL BASS    </w:t>
      </w:r>
      <w:r>
        <w:t xml:space="preserve">   EASTERN BOX TURTLE    </w:t>
      </w:r>
      <w:r>
        <w:t xml:space="preserve">   PLOTT 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North Carolina?</dc:title>
  <dcterms:created xsi:type="dcterms:W3CDTF">2021-10-11T09:19:10Z</dcterms:created>
  <dcterms:modified xsi:type="dcterms:W3CDTF">2021-10-11T09:19:10Z</dcterms:modified>
</cp:coreProperties>
</file>