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Nottingham?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current musician/singer was born in Nottingham?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runs through Nottingham?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Nottingham is home to the oldest fair in England.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Nottingham was once considered the centre of this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tram stop is between Nottingham Trent University and The Forest?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Meridian Court is located in which suburb?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over the counter drug was invented in Nottingham?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pharmacy originated in Nottingham?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British fashion designer was born in Nottingham?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character is Nottingham the home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Nottingham?</dc:title>
  <dcterms:created xsi:type="dcterms:W3CDTF">2021-10-11T09:20:41Z</dcterms:created>
  <dcterms:modified xsi:type="dcterms:W3CDTF">2021-10-11T09:20:41Z</dcterms:modified>
</cp:coreProperties>
</file>