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How well do you know Orpington? 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Number of platforms at Orpington Railway Station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Animal with which Orpington is associated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iconic shop closed in Orpington High Street in 2008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Famous book in which Orpington was mentioned in the 11th century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Shop that replaced M&amp;S when they moved to The Nugent Centre in 2008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Simpsons' live action intro sequence was filmed in which Avenue?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Famous diarist shares his name with this road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Nearest airport to Orpington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Month in which Orpington War Memorial was unveiled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number 96 bus travels to this popular shopping destination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of Orpington's swimming club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Church that was built in Saxon Times &amp; is the oldest building in the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Orpington's park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Cinema that closed its doors in Orpington in 1982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Education centre at High Elms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well do you know Orpington?   </dc:title>
  <dcterms:created xsi:type="dcterms:W3CDTF">2021-10-11T09:19:55Z</dcterms:created>
  <dcterms:modified xsi:type="dcterms:W3CDTF">2021-10-11T09:19:55Z</dcterms:modified>
</cp:coreProperties>
</file>