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Pagaye?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favorite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app?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movie genre?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dance move is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favorite slushee flavor?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Would she choose beach or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her favorite movie?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favorite tv show? (she has seen it a million times)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place to get a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blended rebel she gets at dutch bros?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her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she do in her sleep?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Pagaye?</dc:title>
  <dcterms:created xsi:type="dcterms:W3CDTF">2021-10-11T09:20:08Z</dcterms:created>
  <dcterms:modified xsi:type="dcterms:W3CDTF">2021-10-11T09:20:08Z</dcterms:modified>
</cp:coreProperties>
</file>