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How well do you know Samantha Barks?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of her single from her self-titled album released in 2016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Samantha's dad Richard holds the ......... ........ record in which he averaged 188.730mph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Samantha's first album, released in 2007, was called "Looking In ....... Eyes"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Samantha's West End debut was in Les Miserables at the ......... Theatre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2014 Samantha played ........... Kingsley in City of Angels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Her 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Although her scenes were cut, she played ...... ...... in the Dracula Untold film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She won the Best Female ................ award for Les Miserables at Empire Movie Awards in 2013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Sam's professional stage debut was as Sally Bowles in a UK Tour of 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Town where she played Aladdin in pantomime in 2009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Samantha was born on 2nd ............ 1990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she co-wrote her first single "Let Go" with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She has a pet ......... called Lily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She appeared in City of Angels at the ............. Warehouse in London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first word of the film in which she plays Josefa Duchek (........ In Prague)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Samantha played Emily ........ in the film The Christmas Candle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In 2012, she starred alongside ............. Bailey in Disney's Groove 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Her film "Bitter Harvest" was filmed in this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She grew up in a small village called ....... in the Isle of Man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well do you know Samantha Barks?</dc:title>
  <dcterms:created xsi:type="dcterms:W3CDTF">2021-10-11T09:19:08Z</dcterms:created>
  <dcterms:modified xsi:type="dcterms:W3CDTF">2021-10-11T09:19:08Z</dcterms:modified>
</cp:coreProperties>
</file>