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South 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mountain is one of the most popular places for tourists?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Boulders Beach famous for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Nelson Mandela spent 18 years imprisoned on this infamous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Johannesburg's population boomed after what was found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stretch of The Great Escarpment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know what Soweto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Durban was visited by this famous explorer in 1497.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largest game park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largest province in terms of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South Africa's national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 has eleven official languages, however as of 2011 which is the most spoken first language?</w:t>
            </w:r>
          </w:p>
        </w:tc>
      </w:tr>
    </w:tbl>
    <w:p>
      <w:pPr>
        <w:pStyle w:val="WordBankLarge"/>
      </w:pPr>
      <w:r>
        <w:t xml:space="preserve">   Drakensberg    </w:t>
      </w:r>
      <w:r>
        <w:t xml:space="preserve">   Gauteng     </w:t>
      </w:r>
      <w:r>
        <w:t xml:space="preserve">   Zulu    </w:t>
      </w:r>
      <w:r>
        <w:t xml:space="preserve">   South Western Townships    </w:t>
      </w:r>
      <w:r>
        <w:t xml:space="preserve">   Table Mountain     </w:t>
      </w:r>
      <w:r>
        <w:t xml:space="preserve">   Kruger National Africa    </w:t>
      </w:r>
      <w:r>
        <w:t xml:space="preserve">   Robben Island    </w:t>
      </w:r>
      <w:r>
        <w:t xml:space="preserve">   Penguin     </w:t>
      </w:r>
      <w:r>
        <w:t xml:space="preserve">   Gold    </w:t>
      </w:r>
      <w:r>
        <w:t xml:space="preserve">   Vasco Da Gama    </w:t>
      </w:r>
      <w:r>
        <w:t xml:space="preserve">   Springboks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South Africa Crossword</dc:title>
  <dcterms:created xsi:type="dcterms:W3CDTF">2021-10-11T09:20:27Z</dcterms:created>
  <dcterms:modified xsi:type="dcterms:W3CDTF">2021-10-11T09:20:27Z</dcterms:modified>
</cp:coreProperties>
</file>