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South Africa?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national fish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is completely landlocked by the shores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UNESCO World Heritage Sites does SA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Boulders Beach famous for having?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city is home to the world's largest man-made forest?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township that was once home to two Nobel Peace Prize winners?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Johannesburg's population boomed after what was found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Dassies, also known as "rock rabbits" are the closest living relative to what other creature?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stretch of The Great Escarpment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only six floral kingdoms on the planet of which SA is home to one - which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largest province in terms of population?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South Africa's national rugby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traditional dish "potjiekos"?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of 2011 which is the most spoken first language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official languages does South Africa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South Africa?</dc:title>
  <dcterms:created xsi:type="dcterms:W3CDTF">2021-11-11T03:40:13Z</dcterms:created>
  <dcterms:modified xsi:type="dcterms:W3CDTF">2021-11-11T03:40:13Z</dcterms:modified>
</cp:coreProperties>
</file>