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Swami and his loving ways?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was the original name of the place Swami was born ( Puttaparthi 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Easwaramma’s birth name ( Only first name 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the most famous quotes of Sri Sathya Sai Baba that has the word love in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Finish the blanks. “Start the day with ____, Spend the day with ____, Fill the day with ____ and End the day with ____. This is the way to god.” What same word was in the blanks?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one of the five human values that start with 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acronym that Sri Sathya Sai Baba gave is warning us to Watch our Words, Actions, Thoughts, Character and Heart?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auspicious star was Swami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magazine that was published in Puttaparthi?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Swami’s  birth name (Only first)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Sai Baba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Kondama Raju?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Swami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did Swami declare that he is the avatar ( The date is October 20,1940 )?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Pedda Venkama Raju?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Finish the Blanks. “Duty without ____ is deplorable, Duty with ____ is desirable. ____ without duty is Divine.”What is the repeated word that is in the blanks?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was the first bhajan Swami taught?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brothers does Swami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Swami's elder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did the women in the labour room find in the bed clothes on which Baba was put?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is a river that flows in Puttaparthi, what is the name of that river?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Swami and his loving ways? </dc:title>
  <dcterms:created xsi:type="dcterms:W3CDTF">2021-10-11T09:20:48Z</dcterms:created>
  <dcterms:modified xsi:type="dcterms:W3CDTF">2021-10-11T09:20:48Z</dcterms:modified>
</cp:coreProperties>
</file>