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Wengie?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Wengie's 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Wengie's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name of her cat who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Wengie raised?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her first her first English single released in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ago did Wengie join YouTube?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made her Chinese debut on July 13, 2017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Wengie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Wengie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Wengie's husband's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Wengie?</dc:title>
  <dcterms:created xsi:type="dcterms:W3CDTF">2021-10-11T09:21:13Z</dcterms:created>
  <dcterms:modified xsi:type="dcterms:W3CDTF">2021-10-11T09:21:13Z</dcterms:modified>
</cp:coreProperties>
</file>