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know the bride and groom?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proposal?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kids does Ciara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better dancer?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Chris's favorite food?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they use to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hospital where they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Ciara's favorite superhero?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Their favorite pastime?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played baseball the longest?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know the bride and groom?</dc:title>
  <dcterms:created xsi:type="dcterms:W3CDTF">2021-10-11T09:20:13Z</dcterms:created>
  <dcterms:modified xsi:type="dcterms:W3CDTF">2021-10-11T09:20:13Z</dcterms:modified>
</cp:coreProperties>
</file>