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well do you know me?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late night snack?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late night drink?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Ring size?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Heels or boots?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Dream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Lucky number?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City or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Our celebrity crush?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Favorite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Favorite Candy?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long will i love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City i was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Favorite Fast Food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City we met?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me?</dc:title>
  <dcterms:created xsi:type="dcterms:W3CDTF">2021-10-11T09:19:35Z</dcterms:created>
  <dcterms:modified xsi:type="dcterms:W3CDTF">2021-10-11T09:19:35Z</dcterms:modified>
</cp:coreProperties>
</file>