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our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my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favorite brand of clothing?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Favorite TV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favorite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is my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favorite candy?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favorite food?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dream first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soda?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is our anniversary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sport do I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I want to be when I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dream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favorite person in the world?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me</dc:title>
  <dcterms:created xsi:type="dcterms:W3CDTF">2021-10-11T09:19:58Z</dcterms:created>
  <dcterms:modified xsi:type="dcterms:W3CDTF">2021-10-11T09:19:58Z</dcterms:modified>
</cp:coreProperties>
</file>