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Debi graduate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 wants to visit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favorite color of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Jenessa's "guilty pleasure"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Bree, Tina and Annette's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of 3 things Lynne would bring to a deserted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Jenessa's favorite brand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food Lance could never get sick of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Lindey's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Nataliya wants to accomplish before she 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Lynne's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Kacia's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Cadbury is whose favorite brand of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Fixer Upper is whose favorite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Debi's dream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of 3 things Lynne would bring to a deserted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Kacia's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Morgan want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of 3 things Lynne would bring to a deserted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Lindsey's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Annette and Susie's favorite 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me??</dc:title>
  <dcterms:created xsi:type="dcterms:W3CDTF">2021-10-11T09:19:39Z</dcterms:created>
  <dcterms:modified xsi:type="dcterms:W3CDTF">2021-10-11T09:19:39Z</dcterms:modified>
</cp:coreProperties>
</file>