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rules of sports?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What sport consists of two 45 minutes halves with a 15 minute rest period in between?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Rugby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can you NOT run with the ball once you have caught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Snooker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is a try is awarded when a player places the ball down in their opponent’s dead ball area behind the goal?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Horse Racing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 you use a shuttlecock?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sports points are awarded in scores of 15, 30 and 40. 15 represent 1 point, 30 = 2 and 40 = 3.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sports positions are broken up into Point Guard, Defensive Guard, Center, Offensive forward and Defensive Forward?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Badminton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 players score one point for potting a red, after which they must nominate a colour for their next shot?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Table 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may you not stand beyond the toe-line?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will a false start will be declared if the starter considers that a horse has broken away before the race has started?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sport must the ball must bounce on a player's side of the table before playing their shot?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rules of sports?</dc:title>
  <dcterms:created xsi:type="dcterms:W3CDTF">2021-10-11T09:21:02Z</dcterms:created>
  <dcterms:modified xsi:type="dcterms:W3CDTF">2021-10-11T09:21:02Z</dcterms:modified>
</cp:coreProperties>
</file>