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us/Your Wife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She's little and say's "Okay"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favorite Cunado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future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Favorite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you propose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Wife's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first Trip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year will it be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2nd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Honeymoon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bike do you have (Brand)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Our anniversary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Wedding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country 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little and has long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our first date(ADDRESS)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did we get married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Wife's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it wasn't for deployment you wouldn't have gotten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favorite taco play in savannah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beach do I like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sister's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us/Your Wife :D</dc:title>
  <dcterms:created xsi:type="dcterms:W3CDTF">2021-10-11T09:20:13Z</dcterms:created>
  <dcterms:modified xsi:type="dcterms:W3CDTF">2021-10-11T09:20:13Z</dcterms:modified>
</cp:coreProperties>
</file>