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well do you know us?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Our favorite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City where Alex grew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Restaurant where we had our first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month we got engaged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Mother of the Bride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Tasha's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Honeymoon destination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Our first weekend trip 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Alex's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Our all time favorite tv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years have we been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Our dog's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Our godson's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Mother of the Groom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 us?</dc:title>
  <dcterms:created xsi:type="dcterms:W3CDTF">2021-10-11T09:20:18Z</dcterms:created>
  <dcterms:modified xsi:type="dcterms:W3CDTF">2021-10-11T09:20:18Z</dcterms:modified>
</cp:coreProperties>
</file>