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us?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our first date? (starts with a 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Ryan purpose?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is between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Ryans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make of the vehicle we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have two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 first met?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Courtneys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siblings to the bride and groom have combined?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Ryans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concert we saw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us?</dc:title>
  <dcterms:created xsi:type="dcterms:W3CDTF">2021-10-11T09:20:20Z</dcterms:created>
  <dcterms:modified xsi:type="dcterms:W3CDTF">2021-10-11T09:20:20Z</dcterms:modified>
</cp:coreProperties>
</file>