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Tejah’s go to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 “I love you”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kids do Tejah and Jay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Tejah hates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Tejah’s dream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Tejah’s favorite ice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place Jay hasn’t been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Tejah and Jays favorite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Forever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Tejah’s favorite fast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did we start talking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Tejah’s birthday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 future dog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Jays favorite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Tejah’s major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Jay’s birthday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Jay thinks Tejah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Jay has a passion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Tejah’s pit bull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Tejah’s favorite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Tejah’s puppy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Tejah’s eye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Text or 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us </dc:title>
  <dcterms:created xsi:type="dcterms:W3CDTF">2021-10-11T09:20:26Z</dcterms:created>
  <dcterms:modified xsi:type="dcterms:W3CDTF">2021-10-11T09:20:26Z</dcterms:modified>
</cp:coreProperties>
</file>