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your Fandoms?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 Friend and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for moron, often described by a man in a ball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little sh** who broke Tumblr that one time (bless his soul)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planet with all of the f***'n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am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Prince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fan's single most important romantic pairing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famous pirate's catch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sudden emotional outburst triggered by fandom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Jon Snow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Reindeer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Sir Peter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revolution was started for this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"_ are cool"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charm that was either created by Merlin or Elizabeth Smudgling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Flannel, feels, and the family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This man HATES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67 Chevy Impala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Screwdrivers, fezes, hellos, and goodbyes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Benadryl Cornpatch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Longshanks, Thorongil, Estel, Dunedain, Strider, Telcontar, Elessar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"Because I'm 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travel through time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plausible, yet unconfirmed plot/subplot that is generally accepted by 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Mary's _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popular characters in fandoms for some scary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who said, "make it so."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pair of characters that select fans have labeled as a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"Hello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surviving twin (STILL NOT OVER THAT BTW!!!)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show that fans are still bitter about it getting cancelled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popular name among attractive actors in sci-fi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green-blooded hobgoblin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Percy is the supreme lord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kings and queens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family whose drama keeps screwing up the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a psychopath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has the phonebox?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all men must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Abbr. for Trumpkin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 talk to poodles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Holy Trinity of Fandoms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Worse than getting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queen in all but official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Boil 'em, mash 'em, stick 'em in a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Everyone HATES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Cheekbones, sass, games, and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Gaius's cover story for Merlin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thing that "is 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Reaper of main characters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Fandoms?</dc:title>
  <dcterms:created xsi:type="dcterms:W3CDTF">2021-10-11T09:20:31Z</dcterms:created>
  <dcterms:modified xsi:type="dcterms:W3CDTF">2021-10-11T09:20:31Z</dcterms:modified>
</cp:coreProperties>
</file>