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Gods?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of magic, crossroads, and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blacksmiths, metal working, craftsmen, carpenters, artisans, sculptors, metallurgy, fire, and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sea, other waters, earthquakes, and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sky and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of love, beauty, pleasure, and procreation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battle and warcraft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grape harvest, wine crafting, madness, fertility, theatre, religion, and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Goddess of fortune and prosperity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Goddess of wisdom, handicraft, and warfare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dead, underworld, Subterranean Region, Earth, fertility, darkness, riches, afterlife, metals, and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Infernal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beginnings, gates, transitions, time, duality, endings, doorways, and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Goddess of harvest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Goddess of hunt, forests, hills, moon, and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Goddess of marriage and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Gods?</dc:title>
  <dcterms:created xsi:type="dcterms:W3CDTF">2021-10-11T09:20:07Z</dcterms:created>
  <dcterms:modified xsi:type="dcterms:W3CDTF">2021-10-11T09:20:07Z</dcterms:modified>
</cp:coreProperties>
</file>