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Greek and Roman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Greek gods was not originally an Olympian deity?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 who trapped his wife, in adultery with another god, in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goddess of marriage, rather unfortunately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Greek deity had a mystery cult at Eleusis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most famous temple associated with oracles?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which celestial body was Artemis associated?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Hades is often shown in art holding which object, showing his links with his wife and mother-in-law?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Hermes' traveller's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goddess important for providing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Greek deity might be seen in art rising from a sea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 word, or phrase, repeatedly used to describe a god or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followers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 of horses, amongst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breastplate or shield of Athena with an image of a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god had the same name for both the Romans and the Greeks?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Greek and Roman gods?</dc:title>
  <dcterms:created xsi:type="dcterms:W3CDTF">2021-10-11T09:21:25Z</dcterms:created>
  <dcterms:modified xsi:type="dcterms:W3CDTF">2021-10-11T09:21:25Z</dcterms:modified>
</cp:coreProperties>
</file>