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your birthday number ones?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Nelly Furtado claim she was in 2006?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left Rod Stewart hanging on the line in 1983?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film did Lady Marmalade feature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paper did the son in Paperback Writer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Now that it's raining more than ever, know that we'll still have each other, you can stand under my...what?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had the hit In The Summertime?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Dizzee Rascal and James Corden did what for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may be the face I can't forget, a trace of pleasure or regret?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Procol Harum turned a what shade of pale?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Don who was crying in 1980?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did Sister Sledge sing about in 1985?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Wham took me to the edge of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10cc said these don't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How many weeks was Wet Wet Wet's "Love is All Around" at number one in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Robson Green and Jerome Flynn sang what melody in 1995?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It's over, sang Roy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wanted you in their room in 1999?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dreams can come true in 1993?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film had a hit that was number one for nine weeks starring John and 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stars raising money for with their recording of Bridge Over Troubled Water in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Australian singer was spinning around in 2000?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Rolling Stones sang about jumpin'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came home in 1998?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1988, Bros owed you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you say I could call you in Slade's Take Me Back 'ome?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fun turning some Abba hits into Disco pop/electronica in 1992?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Thunderclap Newman called out the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DaBaby's hit that spent 4 weeks at number 1 in 2020?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1979, Tubeway Army asked whether their friends were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Kelly did David Guetta feature in his 2019 track "When Love Takes Over"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sang "I've Never Been To Me" in 1982?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knew how to skweeze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cried in the chapel?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the lead singer of Evanescence?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had a hit in 1977 with "So You Win Again"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killed me softly?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Del Shannon sang "and I wonder where she will stay, my little ?"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birthday number ones?</dc:title>
  <dcterms:created xsi:type="dcterms:W3CDTF">2021-10-11T09:21:22Z</dcterms:created>
  <dcterms:modified xsi:type="dcterms:W3CDTF">2021-10-11T09:21:22Z</dcterms:modified>
</cp:coreProperties>
</file>