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co-workers?  All answers are first names, except for the Doctors.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xray- can take vehicle apart and reassemble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xray- studied abroad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dr- was in the ROTC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dr- in the early 70s - had long hair and rode with a harley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clinic- born with 4 kidneys and 4 ureters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dr- flag football champion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provider- cuts his own hair for the past 10 years 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clinic- spent more than 24 hrs in every state on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clinic- cant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check in- grandkids call her Baze- unsure why, but loves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pat access- loves to get her hair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IT- caused the space shuttle take off to be 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provider- played oboe for the state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coder- fav color is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scheduler- long scar on rt ankle from a childhood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provider- her thumbs will not flex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clinic- dragged raced her VW in Cali- beating  many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scheduler- rides motorcycles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clinic- wears a big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xray- won best buns contest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med rec- worked PT as a DJ for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scheduler- got married in a nursing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provider- went  skydiving with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mang- can only wink with left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dr- played elect. guitar in band named "as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coder- loves to play bingo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provider- he is so afraid of snakes he will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 mang- camped at firefly music fest.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provider- was shot at 3 times, never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 access- hitchhiked from Ohio to New Mex. in the 70s to go mountain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xray- great grand father is an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 rec- was competitive figure skater, at 18 got picked for Disney on Ice, but declined to stay with her love, and later got married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 mang- went skydiving in OC from biplane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xray- was prom queen in 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provider- raced semi-pro motorcycles in his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acct receiv- used to repo cars as a pt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xray- got tattoo 16 yrs ago in chinese- cant remember what it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clinic- can recite all 50 states in alphabetical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up mang- born in Kailua,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provider- won a dance contest in 8th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med rec- named her cocker spaniel "puppy dog" when she was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up mang- ancestor was beheaded! Anne Boleyn, Queen of England from 1533-1536, second wife of Henry the VIII - was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dr- is an identical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co-workers?  All answers are first names, except for the Doctors. </dc:title>
  <dcterms:created xsi:type="dcterms:W3CDTF">2021-10-11T09:20:41Z</dcterms:created>
  <dcterms:modified xsi:type="dcterms:W3CDTF">2021-10-11T09:20:41Z</dcterms:modified>
</cp:coreProperties>
</file>