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coworkers?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nursing    </w:t>
      </w:r>
      <w:r>
        <w:t xml:space="preserve">   facilities    </w:t>
      </w:r>
      <w:r>
        <w:t xml:space="preserve">   caring    </w:t>
      </w:r>
      <w:r>
        <w:t xml:space="preserve">   maternity    </w:t>
      </w:r>
      <w:r>
        <w:t xml:space="preserve">   finance    </w:t>
      </w:r>
      <w:r>
        <w:t xml:space="preserve">   rehab    </w:t>
      </w:r>
      <w:r>
        <w:t xml:space="preserve">   appointment    </w:t>
      </w:r>
      <w:r>
        <w:t xml:space="preserve">   prescription    </w:t>
      </w:r>
      <w:r>
        <w:t xml:space="preserve">   catering    </w:t>
      </w:r>
      <w:r>
        <w:t xml:space="preserve">   housekeeping    </w:t>
      </w:r>
      <w:r>
        <w:t xml:space="preserve">   Guthrie    </w:t>
      </w:r>
      <w:r>
        <w:t xml:space="preserve">   stethoscope    </w:t>
      </w:r>
      <w:r>
        <w:t xml:space="preserve">   operation    </w:t>
      </w:r>
      <w:r>
        <w:t xml:space="preserve">   radiology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coworkers?</dc:title>
  <dcterms:created xsi:type="dcterms:W3CDTF">2021-10-11T09:20:44Z</dcterms:created>
  <dcterms:modified xsi:type="dcterms:W3CDTF">2021-10-11T09:20:44Z</dcterms:modified>
</cp:coreProperties>
</file>