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fruits and Vegetables?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fruits should you have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Fruits and vegetables are everyday foods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comes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foods make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Apples can be red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vegetable that can help improve your eyesight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sometimes foods and ____________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monkey's favourite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Pizza is a ___________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hydrating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vegetables whould you have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 food gives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this fruit on a pizza...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fruits and Vegetables?</dc:title>
  <dcterms:created xsi:type="dcterms:W3CDTF">2021-10-11T09:20:33Z</dcterms:created>
  <dcterms:modified xsi:type="dcterms:W3CDTF">2021-10-11T09:20:33Z</dcterms:modified>
</cp:coreProperties>
</file>