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gf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 want to go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do I wear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sports jersey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go to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dog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zoo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gf </dc:title>
  <dcterms:created xsi:type="dcterms:W3CDTF">2021-10-11T09:20:30Z</dcterms:created>
  <dcterms:modified xsi:type="dcterms:W3CDTF">2021-10-11T09:20:30Z</dcterms:modified>
</cp:coreProperties>
</file>