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your girlfriend?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Icebreaker?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someone I look up to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something I'm always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my favorite day of the month?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When's my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my favorite clothing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 I constantly watching?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my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my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my favorite social media app?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my favorite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best boyfriend ever?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girlfriend?</dc:title>
  <dcterms:created xsi:type="dcterms:W3CDTF">2021-10-11T09:20:25Z</dcterms:created>
  <dcterms:modified xsi:type="dcterms:W3CDTF">2021-10-11T09:20:25Z</dcterms:modified>
</cp:coreProperties>
</file>