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your girlfriend?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artist of our songs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Birthday(numbers)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Favorite rapper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dessert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our first date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singer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Anniversary date(numbers and dashes)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Ticklish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I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number (numbers)</w:t>
            </w:r>
          </w:p>
        </w:tc>
      </w:tr>
    </w:tbl>
    <w:p>
      <w:pPr>
        <w:pStyle w:val="WordBankMedium"/>
      </w:pPr>
      <w:r>
        <w:t xml:space="preserve">   Twix    </w:t>
      </w:r>
      <w:r>
        <w:t xml:space="preserve">   Sour gummies    </w:t>
      </w:r>
      <w:r>
        <w:t xml:space="preserve">   Red    </w:t>
      </w:r>
      <w:r>
        <w:t xml:space="preserve">   2222001    </w:t>
      </w:r>
      <w:r>
        <w:t xml:space="preserve">   Phoenix    </w:t>
      </w:r>
      <w:r>
        <w:t xml:space="preserve">   Wendys    </w:t>
      </w:r>
      <w:r>
        <w:t xml:space="preserve">   Cheesecake    </w:t>
      </w:r>
      <w:r>
        <w:t xml:space="preserve">   22    </w:t>
      </w:r>
      <w:r>
        <w:t xml:space="preserve">   10-18-2018    </w:t>
      </w:r>
      <w:r>
        <w:t xml:space="preserve">   Neck    </w:t>
      </w:r>
      <w:r>
        <w:t xml:space="preserve">   Kendrick Lamar     </w:t>
      </w:r>
      <w:r>
        <w:t xml:space="preserve">   Daniel Caesar     </w:t>
      </w:r>
      <w:r>
        <w:t xml:space="preserve">   Daniel Caesar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girlfriend?</dc:title>
  <dcterms:created xsi:type="dcterms:W3CDTF">2021-10-11T09:20:32Z</dcterms:created>
  <dcterms:modified xsi:type="dcterms:W3CDTF">2021-10-11T09:20:32Z</dcterms:modified>
</cp:coreProperties>
</file>