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girlfriend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Thalia    </w:t>
      </w:r>
      <w:r>
        <w:t xml:space="preserve">   Swim    </w:t>
      </w:r>
      <w:r>
        <w:t xml:space="preserve">   October Fourteenth    </w:t>
      </w:r>
      <w:r>
        <w:t xml:space="preserve">   June First    </w:t>
      </w:r>
      <w:r>
        <w:t xml:space="preserve">   Morley    </w:t>
      </w:r>
      <w:r>
        <w:t xml:space="preserve">   Be Alright    </w:t>
      </w:r>
      <w:r>
        <w:t xml:space="preserve">   Little Ceasers    </w:t>
      </w:r>
      <w:r>
        <w:t xml:space="preserve">   Dino Nugget    </w:t>
      </w:r>
      <w:r>
        <w:t xml:space="preserve">   Mint Chip    </w:t>
      </w:r>
      <w:r>
        <w:t xml:space="preserve">   Scooby Doo    </w:t>
      </w:r>
      <w:r>
        <w:t xml:space="preserve">   Vans    </w:t>
      </w:r>
      <w:r>
        <w:t xml:space="preserve">   Lucky    </w:t>
      </w:r>
      <w:r>
        <w:t xml:space="preserve">   Elaine    </w:t>
      </w:r>
      <w:r>
        <w:t xml:space="preserve">   Dennis's    </w:t>
      </w:r>
      <w:r>
        <w:t xml:space="preserve">   Dino    </w:t>
      </w:r>
      <w:r>
        <w:t xml:space="preserve">   Dance    </w:t>
      </w:r>
      <w:r>
        <w:t xml:space="preserve">   Suicide Squad    </w:t>
      </w:r>
      <w:r>
        <w:t xml:space="preserve">   Mac and Cheese    </w:t>
      </w:r>
      <w:r>
        <w:t xml:space="preserve">   Teal    </w:t>
      </w:r>
      <w:r>
        <w:t xml:space="preserve">   Dance Moms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girlfriend</dc:title>
  <dcterms:created xsi:type="dcterms:W3CDTF">2021-10-11T09:20:34Z</dcterms:created>
  <dcterms:modified xsi:type="dcterms:W3CDTF">2021-10-11T09:20:34Z</dcterms:modified>
</cp:coreProperties>
</file>