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heart?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artery    </w:t>
      </w:r>
      <w:r>
        <w:t xml:space="preserve">   cardiac arrest    </w:t>
      </w:r>
      <w:r>
        <w:t xml:space="preserve">   cardiovascular    </w:t>
      </w:r>
      <w:r>
        <w:t xml:space="preserve">   coronary heart disease    </w:t>
      </w:r>
      <w:r>
        <w:t xml:space="preserve">   electrocardiogram    </w:t>
      </w:r>
      <w:r>
        <w:t xml:space="preserve">   heart attack    </w:t>
      </w:r>
      <w:r>
        <w:t xml:space="preserve">   muscle    </w:t>
      </w:r>
      <w:r>
        <w:t xml:space="preserve">   pacemaker    </w:t>
      </w:r>
      <w:r>
        <w:t xml:space="preserve">   pulmonary artery    </w:t>
      </w:r>
      <w:r>
        <w:t xml:space="preserve">   pulmonary vein    </w:t>
      </w:r>
      <w:r>
        <w:t xml:space="preserve">   valve    </w:t>
      </w:r>
      <w:r>
        <w:t xml:space="preserve">   vein    </w:t>
      </w:r>
      <w:r>
        <w:t xml:space="preserve">   vena cava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heart?</dc:title>
  <dcterms:created xsi:type="dcterms:W3CDTF">2021-10-11T09:20:20Z</dcterms:created>
  <dcterms:modified xsi:type="dcterms:W3CDTF">2021-10-11T09:20:20Z</dcterms:modified>
</cp:coreProperties>
</file>