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your neighbour?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Molly    </w:t>
      </w:r>
      <w:r>
        <w:t xml:space="preserve">   Hazel    </w:t>
      </w:r>
      <w:r>
        <w:t xml:space="preserve">   Chris    </w:t>
      </w:r>
      <w:r>
        <w:t xml:space="preserve">   Jasmine    </w:t>
      </w:r>
      <w:r>
        <w:t xml:space="preserve">   Vera    </w:t>
      </w:r>
      <w:r>
        <w:t xml:space="preserve">   Paul    </w:t>
      </w:r>
      <w:r>
        <w:t xml:space="preserve">   Stewart    </w:t>
      </w:r>
      <w:r>
        <w:t xml:space="preserve">   Gordon    </w:t>
      </w:r>
      <w:r>
        <w:t xml:space="preserve">   Kathleen    </w:t>
      </w:r>
      <w:r>
        <w:t xml:space="preserve">   Andrew    </w:t>
      </w:r>
      <w:r>
        <w:t xml:space="preserve">   Philis    </w:t>
      </w:r>
      <w:r>
        <w:t xml:space="preserve">   Daphine    </w:t>
      </w:r>
      <w:r>
        <w:t xml:space="preserve">   Jim    </w:t>
      </w:r>
      <w:r>
        <w:t xml:space="preserve">   Eleanor    </w:t>
      </w:r>
      <w:r>
        <w:t xml:space="preserve">   Liz    </w:t>
      </w:r>
      <w:r>
        <w:t xml:space="preserve">   Helen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your neighbour?</dc:title>
  <dcterms:created xsi:type="dcterms:W3CDTF">2021-10-11T09:20:28Z</dcterms:created>
  <dcterms:modified xsi:type="dcterms:W3CDTF">2021-10-11T09:20:28Z</dcterms:modified>
</cp:coreProperties>
</file>