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your terpenes?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its herbal minty scent, this can be found in herbs like rosemary, mint, and camphor.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most abundant terpene in all cannabis strains, but not all strains necessarily have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Twin terpenes smell like pine trees which is also where they can be found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way to describe the smell of this is fir needles, musky earth, and damp woodlands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responsible for the recognizable marijuana smell with its spicy and floral notes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was the first terpene found in hops. Its aroma contains earthy, woody and spicy notes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secondary terpene, found mostly in flowers like jasmine, lemongrass, and tea tree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terpene got its name from sweet Valencia oranges — where it’s present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known for its spicy and peppery note, it is also found in black pepper, cinnamon, and cloves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can be best described as floral-like, reminiscent of lilacs, apple blossom, and a little bit citrusy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can be found in lemons and tobacco; its smell resembles a mixture of rose grass, peaches, and plums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abundant terpene in cannabis, which is where it’s mostly found in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terpenes?</dc:title>
  <dcterms:created xsi:type="dcterms:W3CDTF">2021-10-11T09:21:31Z</dcterms:created>
  <dcterms:modified xsi:type="dcterms:W3CDTF">2021-10-11T09:21:31Z</dcterms:modified>
</cp:coreProperties>
</file>