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your words?!!!!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assertive    </w:t>
      </w:r>
      <w:r>
        <w:t xml:space="preserve">   dominate    </w:t>
      </w:r>
      <w:r>
        <w:t xml:space="preserve">   excessive    </w:t>
      </w:r>
      <w:r>
        <w:t xml:space="preserve">   inferior    </w:t>
      </w:r>
      <w:r>
        <w:t xml:space="preserve">   myth    </w:t>
      </w:r>
      <w:r>
        <w:t xml:space="preserve">   profanity    </w:t>
      </w:r>
      <w:r>
        <w:t xml:space="preserve">   proverb    </w:t>
      </w:r>
      <w:r>
        <w:t xml:space="preserve">   sexism    </w:t>
      </w:r>
      <w:r>
        <w:t xml:space="preserve">   talkative    </w:t>
      </w:r>
      <w:r>
        <w:t xml:space="preserve">   Valued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your words?!!!!</dc:title>
  <dcterms:created xsi:type="dcterms:W3CDTF">2021-10-11T09:19:51Z</dcterms:created>
  <dcterms:modified xsi:type="dcterms:W3CDTF">2021-10-11T09:19:51Z</dcterms:modified>
</cp:coreProperties>
</file>