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pay attention?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returning to the Father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restoring of friendship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Saint said it was important to study and pray as well as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God reveals himself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coming at the end of time to judge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One, Holy, Catholic, Apostolic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taking on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Mary being free from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father of God's people.  (He had many sons.)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Jesus's closest followers, the Apostles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Gospels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&amp; Eve's choice to turn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received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solemn agreement 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commandments that were written on two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symbolizes God's covenant with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 joining of our Faith (The first sacrament of initiation.)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pay attention?</dc:title>
  <dcterms:created xsi:type="dcterms:W3CDTF">2021-10-11T09:21:20Z</dcterms:created>
  <dcterms:modified xsi:type="dcterms:W3CDTF">2021-10-11T09:21:20Z</dcterms:modified>
</cp:coreProperties>
</file>