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well have you read the Team Torque?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Winners of the 2019 Social Netball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new Planning &amp; Admin Manager in Field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ESG Shared Service Departments?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Comrades has Maryka completed?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Walking Track at BMG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likes to travel in their spare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ESG's CEO?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item was returned to Pieter van der Berg?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our new Managing Director?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winners will be going to the Formula 1 GP?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Winners of the 2019 Social Cricket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Jola Erasmus'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ESG companies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Gender of Thandizwe &amp; Nonhle's newborn baby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have you read the Team Torque?</dc:title>
  <dcterms:created xsi:type="dcterms:W3CDTF">2021-10-11T09:20:41Z</dcterms:created>
  <dcterms:modified xsi:type="dcterms:W3CDTF">2021-10-11T09:20:41Z</dcterms:modified>
</cp:coreProperties>
</file>