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you know Lyme Disease</w:t>
      </w:r>
    </w:p>
    <w:p>
      <w:pPr>
        <w:pStyle w:val="Questions"/>
      </w:pPr>
      <w:r>
        <w:t xml:space="preserve">1. LMYE ESSAIED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AELGBEKC-LDG ICKT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RAILAMTOMFYN DISEEAS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OCNRCHI MYLE EESSIAD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SBEULYLE-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PXOEDES ISKN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BYOS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LEROOULACNIG SSPMOMTY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IENVOTCIG SDEFTEC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ITOABICSTIN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STENIC PRELTNEEL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TCRTAPEHEUI IEXSECER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you know Lyme Disease</dc:title>
  <dcterms:created xsi:type="dcterms:W3CDTF">2021-10-11T09:20:53Z</dcterms:created>
  <dcterms:modified xsi:type="dcterms:W3CDTF">2021-10-11T09:20:53Z</dcterms:modified>
</cp:coreProperties>
</file>