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will I serve this week?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create    </w:t>
      </w:r>
      <w:r>
        <w:t xml:space="preserve">   share    </w:t>
      </w:r>
      <w:r>
        <w:t xml:space="preserve">   protect    </w:t>
      </w:r>
      <w:r>
        <w:t xml:space="preserve">   lead    </w:t>
      </w:r>
      <w:r>
        <w:t xml:space="preserve">   unite    </w:t>
      </w:r>
      <w:r>
        <w:t xml:space="preserve">   bless    </w:t>
      </w:r>
      <w:r>
        <w:t xml:space="preserve">   listen    </w:t>
      </w:r>
      <w:r>
        <w:t xml:space="preserve">   act    </w:t>
      </w:r>
      <w:r>
        <w:t xml:space="preserve">   pray    </w:t>
      </w:r>
      <w:r>
        <w:t xml:space="preserve">   advocate    </w:t>
      </w:r>
      <w:r>
        <w:t xml:space="preserve">   teach    </w:t>
      </w:r>
      <w:r>
        <w:t xml:space="preserve">   connect    </w:t>
      </w:r>
      <w:r>
        <w:t xml:space="preserve">   grow    </w:t>
      </w:r>
      <w:r>
        <w:t xml:space="preserve">   smile    </w:t>
      </w:r>
      <w:r>
        <w:t xml:space="preserve">   elevate    </w:t>
      </w:r>
      <w:r>
        <w:t xml:space="preserve">   encourage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will I serve this week?</dc:title>
  <dcterms:created xsi:type="dcterms:W3CDTF">2021-10-11T09:21:37Z</dcterms:created>
  <dcterms:modified xsi:type="dcterms:W3CDTF">2021-10-11T09:21:37Z</dcterms:modified>
</cp:coreProperties>
</file>