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would you describe a superhero?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courageous    </w:t>
      </w:r>
      <w:r>
        <w:t xml:space="preserve">   creative    </w:t>
      </w:r>
      <w:r>
        <w:t xml:space="preserve">   dependable    </w:t>
      </w:r>
      <w:r>
        <w:t xml:space="preserve">   energetic    </w:t>
      </w:r>
      <w:r>
        <w:t xml:space="preserve">   fair    </w:t>
      </w:r>
      <w:r>
        <w:t xml:space="preserve">   flexible    </w:t>
      </w:r>
      <w:r>
        <w:t xml:space="preserve">   hardworking    </w:t>
      </w:r>
      <w:r>
        <w:t xml:space="preserve">   helpful    </w:t>
      </w:r>
      <w:r>
        <w:t xml:space="preserve">   honest    </w:t>
      </w:r>
      <w:r>
        <w:t xml:space="preserve">   humble    </w:t>
      </w:r>
      <w:r>
        <w:t xml:space="preserve">   loyal    </w:t>
      </w:r>
      <w:r>
        <w:t xml:space="preserve">   passionate    </w:t>
      </w:r>
      <w:r>
        <w:t xml:space="preserve">   patient    </w:t>
      </w:r>
      <w:r>
        <w:t xml:space="preserve">   responsible    </w:t>
      </w:r>
      <w:r>
        <w:t xml:space="preserve">   selfless    </w:t>
      </w:r>
      <w:r>
        <w:t xml:space="preserve">   strong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would you describe a superhero? </dc:title>
  <dcterms:created xsi:type="dcterms:W3CDTF">2021-10-11T09:21:02Z</dcterms:created>
  <dcterms:modified xsi:type="dcterms:W3CDTF">2021-10-11T09:21:02Z</dcterms:modified>
</cp:coreProperties>
</file>