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your past affects your future.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physical disability and sometimes feel left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drove together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wanted to live a nomadic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and exciting businesses were starting up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had an unruly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as others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marched to the principal's office together, to show how we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angry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 government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very strange and weird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only two girls in my class.  They are the..........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adamant that I will lose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your past affects your future.</dc:title>
  <dcterms:created xsi:type="dcterms:W3CDTF">2021-10-11T09:21:04Z</dcterms:created>
  <dcterms:modified xsi:type="dcterms:W3CDTF">2021-10-11T09:21:04Z</dcterms:modified>
</cp:coreProperties>
</file>