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Howard Florey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World War 2    </w:t>
      </w:r>
      <w:r>
        <w:t xml:space="preserve">   Albert    </w:t>
      </w:r>
      <w:r>
        <w:t xml:space="preserve">   Nobel Prize    </w:t>
      </w:r>
      <w:r>
        <w:t xml:space="preserve">   Pharmacologist    </w:t>
      </w:r>
      <w:r>
        <w:t xml:space="preserve">   Pathologist    </w:t>
      </w:r>
      <w:r>
        <w:t xml:space="preserve">   John    </w:t>
      </w:r>
      <w:r>
        <w:t xml:space="preserve">   Cambridge    </w:t>
      </w:r>
      <w:r>
        <w:t xml:space="preserve">   Magdalen College    </w:t>
      </w:r>
      <w:r>
        <w:t xml:space="preserve">   Adelaide University    </w:t>
      </w:r>
      <w:r>
        <w:t xml:space="preserve">   New Zealand    </w:t>
      </w:r>
      <w:r>
        <w:t xml:space="preserve">   Oxford    </w:t>
      </w:r>
      <w:r>
        <w:t xml:space="preserve">   Lysozome    </w:t>
      </w:r>
      <w:r>
        <w:t xml:space="preserve">   Chain    </w:t>
      </w:r>
      <w:r>
        <w:t xml:space="preserve">   Fleming    </w:t>
      </w:r>
      <w:r>
        <w:t xml:space="preserve">   Bertha    </w:t>
      </w:r>
      <w:r>
        <w:t xml:space="preserve">   Ethel    </w:t>
      </w:r>
      <w:r>
        <w:t xml:space="preserve">   Australia    </w:t>
      </w:r>
      <w:r>
        <w:t xml:space="preserve">   Adelaide    </w:t>
      </w:r>
      <w:r>
        <w:t xml:space="preserve">   Penicillin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Florey Word Search</dc:title>
  <dcterms:created xsi:type="dcterms:W3CDTF">2021-10-11T09:20:49Z</dcterms:created>
  <dcterms:modified xsi:type="dcterms:W3CDTF">2021-10-11T09:20:49Z</dcterms:modified>
</cp:coreProperties>
</file>