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Howards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Full name of Margaret Schlegel’s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Name of Leonard Bast’s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Country of nationality of Schlegel’s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Mrs. Wilcox’s childhood home to which she is very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Character who never lives in London and spent her entire life at Howards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Howards End, A Passage to India,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Musical piece that the Schlegels listen to in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Sickness that nearly kills Aunt Juley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Item belonging to Leonard Bast that Helen accidentally takes at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Country to which Paul goes to make his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Mrs. Lanoline and Leonard’s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“There are pigs’ _____ stuck into the trunk, about four feet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Industry in which Mr. Wilcox made his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University in which Tibby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Country in which the story takes place and Forster focuses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Mr. Wilcox’s chauffeur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Full name of character who goes to jail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Full name of Margaret Schlegel’s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Helen is _________ years old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__________ falls on Leonard Bast before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Margaret, Helen and Tibby’s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Country in which Jacky and Henry have a dalliance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Location at which Evie is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Dolly’s uncle, Evie Wilcox’s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approved proposal to marry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Full name of the Schlegel’s friend and Helen’s son’s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_______ is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Daughter of Mr. Wilcox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Name of Schlegel’s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City in which Helen lives after she leaves England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Message that is locked up in the mantra; most famous quote from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Are to be built in place of the Schlegel home on Wickham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Howards End</dc:title>
  <dcterms:created xsi:type="dcterms:W3CDTF">2021-10-11T09:20:11Z</dcterms:created>
  <dcterms:modified xsi:type="dcterms:W3CDTF">2021-10-11T09:20:11Z</dcterms:modified>
</cp:coreProperties>
</file>