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Howke-Whisper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Jane Doe's real name? pg 204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most powerful speaker pg223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they call the outside. pg86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secret government facility where they keep the speakers locked up. pg8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gift Enzo gave to Alyssa when she needed it most. pg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government wants to create what with the speakers? pg118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runs Lengard pg16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generation of speakers. pg 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Kael, one of the remnants calls her by this name.  pg 262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rebel group that goes against lengard leaders pg 174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generation speakers. pg 119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word Alyssa first spoke in two years? pg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children Aunt Esther has. pg 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the special ability to have power come from the words they speak. pg128-129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animal did Alyssa keep as a pet? pg 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drug that caused humans to have speaking powers. pg 115-116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speaker is Alyssa Scott? pg160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mineral that is supposedly used to help speakers control their words. pg 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where Alyssa Scott was kidnapped by the remnants pg191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nickname ward gives Alyssa pg30</w:t>
            </w:r>
          </w:p>
        </w:tc>
      </w:tr>
    </w:tbl>
    <w:p>
      <w:pPr>
        <w:pStyle w:val="WordBankMedium"/>
      </w:pPr>
      <w:r>
        <w:t xml:space="preserve">   Maverick Falon    </w:t>
      </w:r>
      <w:r>
        <w:t xml:space="preserve">   Lengard    </w:t>
      </w:r>
      <w:r>
        <w:t xml:space="preserve">   Alyssa Scott.    </w:t>
      </w:r>
      <w:r>
        <w:t xml:space="preserve">   Speakers    </w:t>
      </w:r>
      <w:r>
        <w:t xml:space="preserve">   Xanaphan    </w:t>
      </w:r>
      <w:r>
        <w:t xml:space="preserve">   The Genesis Project    </w:t>
      </w:r>
      <w:r>
        <w:t xml:space="preserve">   The Exodus Project    </w:t>
      </w:r>
      <w:r>
        <w:t xml:space="preserve">   Karoel    </w:t>
      </w:r>
      <w:r>
        <w:t xml:space="preserve">   Creator    </w:t>
      </w:r>
      <w:r>
        <w:t xml:space="preserve">   The Remnants    </w:t>
      </w:r>
      <w:r>
        <w:t xml:space="preserve">   Stop    </w:t>
      </w:r>
      <w:r>
        <w:t xml:space="preserve">   kitten    </w:t>
      </w:r>
      <w:r>
        <w:t xml:space="preserve">   Chip    </w:t>
      </w:r>
      <w:r>
        <w:t xml:space="preserve">   Destroyer    </w:t>
      </w:r>
      <w:r>
        <w:t xml:space="preserve">   three    </w:t>
      </w:r>
      <w:r>
        <w:t xml:space="preserve">   Boxing gloves    </w:t>
      </w:r>
      <w:r>
        <w:t xml:space="preserve">   Topside    </w:t>
      </w:r>
      <w:r>
        <w:t xml:space="preserve">   Zoo    </w:t>
      </w:r>
      <w:r>
        <w:t xml:space="preserve">   princess    </w:t>
      </w:r>
      <w:r>
        <w:t xml:space="preserve">   Super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Howke-Whisper</dc:title>
  <dcterms:created xsi:type="dcterms:W3CDTF">2021-10-11T09:21:07Z</dcterms:created>
  <dcterms:modified xsi:type="dcterms:W3CDTF">2021-10-11T09:21:07Z</dcterms:modified>
</cp:coreProperties>
</file>