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Howl's Moving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attention    </w:t>
      </w:r>
      <w:r>
        <w:t xml:space="preserve">   calcfer    </w:t>
      </w:r>
      <w:r>
        <w:t xml:space="preserve">   castle    </w:t>
      </w:r>
      <w:r>
        <w:t xml:space="preserve">   howl    </w:t>
      </w:r>
      <w:r>
        <w:t xml:space="preserve">   moving    </w:t>
      </w:r>
      <w:r>
        <w:t xml:space="preserve">   mrs pendragon    </w:t>
      </w:r>
      <w:r>
        <w:t xml:space="preserve">   ran    </w:t>
      </w:r>
      <w:r>
        <w:t xml:space="preserve">   sophie    </w:t>
      </w:r>
      <w:r>
        <w:t xml:space="preserve">   spell    </w:t>
      </w:r>
      <w:r>
        <w:t xml:space="preserve">   spiders    </w:t>
      </w:r>
      <w:r>
        <w:t xml:space="preserve">   to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Howl's Moving Castle</dc:title>
  <dcterms:created xsi:type="dcterms:W3CDTF">2021-10-11T09:21:09Z</dcterms:created>
  <dcterms:modified xsi:type="dcterms:W3CDTF">2021-10-11T09:21:09Z</dcterms:modified>
</cp:coreProperties>
</file>