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Howls Moving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Calcifer    </w:t>
      </w:r>
      <w:r>
        <w:t xml:space="preserve">   Michael    </w:t>
      </w:r>
      <w:r>
        <w:t xml:space="preserve">   Miranda    </w:t>
      </w:r>
      <w:r>
        <w:t xml:space="preserve">   Monika    </w:t>
      </w:r>
      <w:r>
        <w:t xml:space="preserve">   Lauren    </w:t>
      </w:r>
      <w:r>
        <w:t xml:space="preserve">   Tallulah    </w:t>
      </w:r>
      <w:r>
        <w:t xml:space="preserve">   Castle    </w:t>
      </w:r>
      <w:r>
        <w:t xml:space="preserve">   Bonnet    </w:t>
      </w:r>
      <w:r>
        <w:t xml:space="preserve">   Hatter    </w:t>
      </w:r>
      <w:r>
        <w:t xml:space="preserve">   Howl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Howls Moving Castle</dc:title>
  <dcterms:created xsi:type="dcterms:W3CDTF">2021-10-11T09:20:17Z</dcterms:created>
  <dcterms:modified xsi:type="dcterms:W3CDTF">2021-10-11T09:20:17Z</dcterms:modified>
</cp:coreProperties>
</file>