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Howl's Moving Castle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sorceress after Howl who gets very Jealous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Loves Martha Hatter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Lost while searching for the Royal wizard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supposedly eats the hearts of young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wants to learn magic thefore switches places with her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love with howl's apprentice and works at a bakery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Made from parts of the prince and the wizard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lives in Wales with his 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Lives in Wales with her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Woman who taught two apprentices magic.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does not play favorites with her daughters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fire demon in human form to trick Howl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oldest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fire demon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constructed by the witch out of spare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Lives in wales with her 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Howl's Moving Castle</dc:title>
  <dcterms:created xsi:type="dcterms:W3CDTF">2021-10-11T09:20:35Z</dcterms:created>
  <dcterms:modified xsi:type="dcterms:W3CDTF">2021-10-11T09:20:35Z</dcterms:modified>
</cp:coreProperties>
</file>