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How's Your Memory?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Good Samaritan papable is about my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Phrase "Kingdom of Heaven" connected Jesus' followers on earth with those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Later, he desired the husks he carried to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contrasted 2 men praying.  One was a Pharisee the other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is the _____ Shepherd.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means "joy again."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was at _____ God changed from using Israel to using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 ought always to _____ and not to faint.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a wedding garment, showed a _____spirit.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1948, _____was destroyed by fire.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vineyard was taken from unbelieving Israel and given to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Matthew 7:12 has been called the _____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is our schoolmaster to bring us to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Pharisees feared the multitude for they took Jesus for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far country is where people choose to _____God.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said the kingdom of God is _____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Israel's religious leaders crucified their_____.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_____son left his father for the far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_____easily get lost and are filthy.</w:t>
            </w:r>
          </w:p>
        </w:tc>
      </w:tr>
    </w:tbl>
    <w:p>
      <w:pPr>
        <w:pStyle w:val="WordBankMedium"/>
      </w:pPr>
      <w:r>
        <w:t xml:space="preserve">   Golden Rule    </w:t>
      </w:r>
      <w:r>
        <w:t xml:space="preserve">   good    </w:t>
      </w:r>
      <w:r>
        <w:t xml:space="preserve">   Heaven    </w:t>
      </w:r>
      <w:r>
        <w:t xml:space="preserve">   neighbor    </w:t>
      </w:r>
      <w:r>
        <w:t xml:space="preserve">   church    </w:t>
      </w:r>
      <w:r>
        <w:t xml:space="preserve">   Pentecost    </w:t>
      </w:r>
      <w:r>
        <w:t xml:space="preserve">   rejoyce    </w:t>
      </w:r>
      <w:r>
        <w:t xml:space="preserve">   rebellious    </w:t>
      </w:r>
      <w:r>
        <w:t xml:space="preserve">   Prodigal    </w:t>
      </w:r>
      <w:r>
        <w:t xml:space="preserve">   Jerusalem    </w:t>
      </w:r>
      <w:r>
        <w:t xml:space="preserve">   sheep    </w:t>
      </w:r>
      <w:r>
        <w:t xml:space="preserve">   pigs    </w:t>
      </w:r>
      <w:r>
        <w:t xml:space="preserve">   Publican    </w:t>
      </w:r>
      <w:r>
        <w:t xml:space="preserve">   Messiah    </w:t>
      </w:r>
      <w:r>
        <w:t xml:space="preserve">   forget    </w:t>
      </w:r>
      <w:r>
        <w:t xml:space="preserve">   within you    </w:t>
      </w:r>
      <w:r>
        <w:t xml:space="preserve">   pray    </w:t>
      </w:r>
      <w:r>
        <w:t xml:space="preserve">   prophet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How's Your Memory?</dc:title>
  <dcterms:created xsi:type="dcterms:W3CDTF">2021-10-11T09:20:42Z</dcterms:created>
  <dcterms:modified xsi:type="dcterms:W3CDTF">2021-10-11T09:20:42Z</dcterms:modified>
</cp:coreProperties>
</file>